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设计改造家系列  家居翻新完全手册  做出只属于你的高品质设计</w:t>
      </w:r>
    </w:p>
    <w:p>
      <w:r>
        <w:rPr>
          <w:rFonts w:ascii="宋体" w:hAnsi="宋体" w:eastAsia="宋体"/>
          <w:sz w:val="24"/>
        </w:rPr>
        <w:t>（日）各务谦司著；陈靖远译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设计改造家系列  家居翻新完全手册  做出只属于你的高品质设计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（日）各务谦司著；陈靖远译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本书出售、求购地址：https://www.jiaokey.com/book/detail/14528116.html</w:t>
      </w:r>
    </w:p>
    <w:p>
      <w:r>
        <w:t>更多相关图书推荐：https://www.jiaokey.com</w:t>
      </w:r>
    </w:p>
    <w:p>
      <w:r>
        <w:t>（日）各务谦司著；陈靖远译 其他作品：https://www.jiaokey.com/tag/（日）各务谦司著；陈靖远译.html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关键词搜索：https://www.jiaokey.com/tag/设计改造家系列  家居翻新完全手册  做出只属于你的高品质设计.html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