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雪人历险记  7-10岁</w:t>
      </w:r>
    </w:p>
    <w:p>
      <w:r>
        <w:rPr>
          <w:rFonts w:ascii="宋体" w:hAnsi="宋体" w:eastAsia="宋体"/>
          <w:sz w:val="24"/>
        </w:rPr>
        <w:t>（英）伊娃·伊博森著；（英）莎伦·勒娜特绘；侯文帅，魏宁译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雪人历险记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（英）伊娃·伊博森著；（英）莎伦·勒娜特绘；侯文帅，魏宁译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本书出售、求购地址：https://www.jiaokey.com/book/detail/14528092.html</w:t>
      </w:r>
    </w:p>
    <w:p>
      <w:r>
        <w:t>更多相关图书推荐：https://www.jiaokey.com</w:t>
      </w:r>
    </w:p>
    <w:p>
      <w:r>
        <w:t>（英）伊娃·伊博森著；（英）莎伦·勒娜特绘；侯文帅，魏宁译 其他作品：https://www.jiaokey.com/tag/（英）伊娃·伊博森著；（英）莎伦·勒娜特绘；侯文帅，魏宁译.html</w:t>
      </w:r>
    </w:p>
    <w:p>
      <w:r>
        <w:t>广东海燕电子音像出版社 出版图书：https://www.jiaokey.com/tag/广东海燕电子音像出版社.html</w:t>
      </w:r>
    </w:p>
    <w:p>
      <w:r>
        <w:t>关键词搜索：https://www.jiaokey.com/tag/雪人历险记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