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书名：青蛙娶亲记</w:t>
      </w:r>
    </w:p>
    <w:p>
      <w:r>
        <w:t>作者：（美）约翰·兰斯塔夫改编；（美）费奥多·罗詹科夫斯基绘；范晓星译</w:t>
      </w:r>
    </w:p>
    <w:p>
      <w:r>
        <w:t>出版社：江苏凤凰少年儿童出版社,2018.08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青蛙娶亲记 评论地址：https://www.jiaokey.com/book/detail/14528082.html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