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终身最爱  2  上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终身最爱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本书出售、求购地址：https://www.jiaokey.com/book/detail/14528078.html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关键词搜索：https://www.jiaokey.com/tag/终身最爱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