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文字的魅力  从六朝开始散步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文字的魅力  从六朝开始散步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本书出售、求购地址：https://www.jiaokey.com/book/detail/14528074.html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关键词搜索：https://www.jiaokey.com/tag/文字的魅力  从六朝开始散步.html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