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布朗阿姨的生日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布朗阿姨的生日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本书出售、求购地址：https://www.jiaokey.com/book/detail/14528069.html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关键词搜索：https://www.jiaokey.com/tag/布朗阿姨的生日.html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