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  碧琪和小马盛会之岩石摇滚音乐会  中英双语版</w:t>
      </w:r>
    </w:p>
    <w:p>
      <w:r>
        <w:t>作者：美国孩之&lt;font color=Red&gt;宝&lt;/font&gt;公司著；许秋红译</w:t>
      </w:r>
    </w:p>
    <w:p>
      <w:r>
        <w:t>出版社：上海:华东理工大学出版社,2018.08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小马宝莉  碧琪和小马盛会之岩石摇滚音乐会  中英双语版 评论地址：https://www.jiaokey.com/book/detail/14528064.html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