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  柔柔和奇趣动物游园会  中英双语版</w:t>
      </w:r>
    </w:p>
    <w:p>
      <w:r>
        <w:t>作者：美国孩之宝公司著；林嘉琪译</w:t>
      </w:r>
    </w:p>
    <w:p>
      <w:r>
        <w:t>出版社：上海:华东理工大学出版社,2018.08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小马宝莉  柔柔和奇趣动物游园会  中英双语版 评论地址：https://www.jiaokey.com/book/detail/14528063.html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