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  紫悦和水晶爱心魔法  中英双语版</w:t>
      </w:r>
    </w:p>
    <w:p>
      <w:r>
        <w:t>作者:美国孩之&lt;font color=Red&gt;宝&lt;/font&gt;公司著；纪婷译</w:t>
      </w:r>
    </w:p>
    <w:p>
      <w:r>
        <w:t>出版社:上海:华东理工大学出版社,2018.08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小马宝莉  紫悦和水晶爱心魔法  中英双语版评论地址：https://www.jiaokey.com/book/detail/14528062.html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