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全新长青藤国际大奖小说书系  神奇图书馆  奥林匹克竞赛</w:t>
      </w:r>
    </w:p>
    <w:p>
      <w:r>
        <w:rPr>
          <w:rFonts w:ascii="宋体" w:hAnsi="宋体" w:eastAsia="宋体"/>
          <w:sz w:val="24"/>
        </w:rPr>
        <w:t>（美）克里斯·格拉本斯坦著；徐涵译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全新长青藤国际大奖小说书系  神奇图书馆  奥林匹克竞赛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（美）克里斯·格拉本斯坦著；徐涵译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本书出售、求购地址：https://www.jiaokey.com/book/detail/14528049.html</w:t>
      </w:r>
    </w:p>
    <w:p>
      <w:r>
        <w:t>更多相关图书推荐：https://www.jiaokey.com</w:t>
      </w:r>
    </w:p>
    <w:p>
      <w:r>
        <w:t>（美）克里斯·格拉本斯坦著；徐涵译 其他作品：https://www.jiaokey.com/tag/（美）克里斯·格拉本斯坦著；徐涵译.html</w:t>
      </w:r>
    </w:p>
    <w:p>
      <w:r>
        <w:t>云南出版集团；晨光出版社 出版图书：https://www.jiaokey.com/tag/云南出版集团；晨光出版社.html</w:t>
      </w:r>
    </w:p>
    <w:p>
      <w:r>
        <w:t>关键词搜索：https://www.jiaokey.com/tag/全新长青藤国际大奖小说书系  神奇图书馆  奥林匹克竞赛.html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