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书名：天使湖的味道</w:t>
      </w:r>
    </w:p>
    <w:p>
      <w:r>
        <w:t>作者：胡莹著</w:t>
      </w:r>
    </w:p>
    <w:p>
      <w:r>
        <w:t>出版社：长春:吉林美术出版社,2018.08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天使湖的味道 评论地址：https://www.jiaokey.com/book/detail/14528046.html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