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书名：青春苦夏</w:t>
      </w:r>
    </w:p>
    <w:p>
      <w:r>
        <w:t>作者：吴洲星著</w:t>
      </w:r>
    </w:p>
    <w:p>
      <w:r>
        <w:t>出版社：长春:吉林美术出版社,2018.08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青春苦夏 评论地址：https://www.jiaokey.com/book/detail/14528045.html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