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书名：舒叶与神秘小狗大众</w:t>
      </w:r>
    </w:p>
    <w:p>
      <w:r>
        <w:t>作者：李学&lt;font color=Red&gt;斌&lt;/font&gt;著</w:t>
      </w:r>
    </w:p>
    <w:p>
      <w:r>
        <w:t>出版社：上海:少年儿童出版社,2018.07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舒叶与神秘小狗大众 评论地址：https://www.jiaokey.com/book/detail/14528044.html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