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鹦鹉螺帝国  寻找失落的海洋  2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鹦鹉螺帝国  寻找失落的海洋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本书出售、求购地址：https://www.jiaokey.com/book/detail/14528040.html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关键词搜索：https://www.jiaokey.com/tag/鹦鹉螺帝国  寻找失落的海洋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