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黄蓓佳非常成长系列  亲亲我的妈妈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黄蓓佳非常成长系列  亲亲我的妈妈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本书出售、求购地址：https://www.jiaokey.com/book/detail/14528034.html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关键词搜索：https://www.jiaokey.com/tag/黄蓓佳非常成长系列  亲亲我的妈妈.html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