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女巫扫帚排排坐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女巫扫帚排排坐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本书出售、求购地址：https://www.jiaokey.com/book/detail/14528023.html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关键词搜索：https://www.jiaokey.com/tag/女巫扫帚排排坐.html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