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金骏马民族儿童文学精品  萨丽娜的梦</w:t>
      </w:r>
    </w:p>
    <w:p>
      <w:r>
        <w:rPr>
          <w:rFonts w:ascii="宋体" w:hAnsi="宋体" w:eastAsia="宋体"/>
          <w:sz w:val="24"/>
        </w:rPr>
        <w:t>（哈萨克族）艾多斯·阿曼泰，（土家族）叶梅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金骏马民族儿童文学精品  萨丽娜的梦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（哈萨克族）艾多斯·阿曼泰，（土家族）叶梅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本书出售、求购地址：https://www.jiaokey.com/book/detail/14528019.html</w:t>
      </w:r>
    </w:p>
    <w:p>
      <w:r>
        <w:t>更多相关图书推荐：https://www.jiaokey.com</w:t>
      </w:r>
    </w:p>
    <w:p>
      <w:r>
        <w:t>（哈萨克族）艾多斯·阿曼泰，（土家族）叶梅 其他作品：https://www.jiaokey.com/tag/（哈萨克族）艾多斯·阿曼泰，（土家族）叶梅.html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关键词搜索：https://www.jiaokey.com/tag/金骏马民族儿童文学精品  萨丽娜的梦.html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