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我在矿山挺好的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我在矿山挺好的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本书出售、求购地址：https://www.jiaokey.com/book/detail/14527999.html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关键词搜索：https://www.jiaokey.com/tag/我在矿山挺好的.html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