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彼得和洛塔历险记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彼得和洛塔历险记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本书出售、求购地址：https://www.jiaokey.com/book/detail/14527997.html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关键词搜索：https://www.jiaokey.com/tag/彼得和洛塔历险记.html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