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有什么好吃的？  我的身体密码</w:t>
      </w:r>
    </w:p>
    <w:p>
      <w:r>
        <w:rPr>
          <w:rFonts w:ascii="宋体" w:hAnsi="宋体" w:eastAsia="宋体"/>
          <w:sz w:val="24"/>
        </w:rPr>
        <w:t>罗比.H.哈里斯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有什么好吃的？  我的身体密码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罗比.H.哈里斯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本书出售、求购地址：https://www.jiaokey.com/book/detail/14527994.html</w:t>
      </w:r>
    </w:p>
    <w:p>
      <w:r>
        <w:t>更多相关图书推荐：https://www.jiaokey.com</w:t>
      </w:r>
    </w:p>
    <w:p>
      <w:r>
        <w:t>罗比.H.哈里斯 其他作品：https://www.jiaokey.com/tag/罗比.H.哈里斯.html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关键词搜索：https://www.jiaokey.com/tag/有什么好吃的？  我的身体密码.html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