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书名：五味太郎四季绘本  夏天</w:t>
      </w:r>
    </w:p>
    <w:p>
      <w:r>
        <w:t>作者：（日）五味太郎，季颖</w:t>
      </w:r>
    </w:p>
    <w:p>
      <w:r>
        <w:t>出版社：上海:上海文化出版社,2018.02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五味太郎四季绘本  夏天 评论地址：https://www.jiaokey.com/book/detail/14527993.html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