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  2018版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本书出售、求购地址：https://www.jiaokey.com/book/detail/14527990.html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关键词搜索：https://www.jiaokey.com/tag/白蛇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