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书名：全世界最穷的总统爷爷来演讲！</w:t>
      </w:r>
    </w:p>
    <w:p>
      <w:r>
        <w:t>作者：（乌拉圭）何塞·穆希卡口述；（日）草场YOSHIMI编著；（日）中川学绘；王志庚译；双螺旋文化出品</w:t>
      </w:r>
    </w:p>
    <w:p>
      <w:r>
        <w:t>出版社：北京:光明日报出版社,2018.10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全世界最穷的总统爷爷来演讲！ 评论地址：https://www.jiaokey.com/book/detail/14527962.html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