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书名：卡尔和小鸭子</w:t>
      </w:r>
    </w:p>
    <w:p>
      <w:r>
        <w:t>作者：（美）亚历山德拉·戴著绘；许安然译</w:t>
      </w:r>
    </w:p>
    <w:p>
      <w:r>
        <w:t>出版社：郑州:河南科学技术出版社,2018.08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卡尔和小鸭子 评论地址：https://www.jiaokey.com/book/detail/14527948.html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