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在西伯利亚跳芭蕾舞  8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在西伯利亚跳芭蕾舞  8 评论地址：https://www.jiaokey.com/book/detail/14527947.html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