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</w:t>
      </w:r>
    </w:p>
    <w:p>
      <w:r>
        <w:rPr>
          <w:rFonts w:ascii="宋体" w:hAnsi="宋体" w:eastAsia="宋体"/>
          <w:sz w:val="24"/>
        </w:rPr>
        <w:t>克里斯·克利尔菲尔德,安德拉什·蒂尔克斯,李永学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克里斯·克利尔菲尔德,安德拉什·蒂尔克斯,李永学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9787220111827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决策学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决策学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从烹饪、购房、换工作，到市政管理、金融市场、公司治理，每件事、每个人、每个家庭、每个企业，乃至整个世界，都有其内在的规则，也构成各自独特的系统。 一方面，连续的创新、高速的技术变革，以及信息的指数级增长，不断改变世界运行的模式，也改变了系统的基因。他们变得更强大、更复杂，对我们的要求更高，也更容易失败和崩溃，造成灾难性后果。这被称作“进步的悖论”。另一方面，我们仍然对眼前的危机视而不见，甚至有意忽略，也无法在关键时刻做出正确的决断。 如何才能追赶技术的脚步，在繁芜的信息中发现关键薄弱点，杜绝系统性崩溃 本书运用最新的研究，剖析了大量案例，并向各界人士反复求证。它深挖复杂技术掩盖的脆弱环节，引导我们发现复杂系统中的崩溃迹象。它也提供了迫在眉睫的工具，帮助我们重塑思维，改善我们的决策和判断，帮助我们设计更完善的制度，建立更好的系统，与技术和世界一同进化。</w:t>
      </w:r>
    </w:p>
    <w:p/>
    <w:p>
      <w:r>
        <w:t>本书出售、求购地址：https://www.jiaokey.com/book/detail/14527941.html</w:t>
      </w:r>
    </w:p>
    <w:p>
      <w:r>
        <w:t>更多决策学图书推荐：https://www.jiaokey.com</w:t>
      </w:r>
    </w:p>
    <w:p>
      <w:r>
        <w:t>克里斯·克利尔菲尔德,安德拉什·蒂尔克斯,李永学 其他作品：https://www.jiaokey.com/tag/克里斯·克利尔菲尔德,安德拉什·蒂尔克斯,李永学.html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关键词搜索：https://www.jiaokey.com/tag/决策学.html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