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让孩子着迷的科学知识小画本  动物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让孩子着迷的科学知识小画本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本书出售、求购地址：https://www.jiaokey.com/book/detail/14527935.html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关键词搜索：https://www.jiaokey.com/tag/让孩子着迷的科学知识小画本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