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末日之前  假如这是恐龙的世界</w:t>
      </w:r>
    </w:p>
    <w:p>
      <w:r>
        <w:rPr>
          <w:rFonts w:ascii="宋体" w:hAnsi="宋体" w:eastAsia="宋体"/>
          <w:sz w:val="24"/>
        </w:rPr>
        <w:t>（加）阿黛尔·布尔热-高布，（加）雷亚尔·高布文；（加）雷亚尔·高布绘；韦萌译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末日之前  假如这是恐龙的世界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（加）阿黛尔·布尔热-高布，（加）雷亚尔·高布文；（加）雷亚尔·高布绘；韦萌译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本书出售、求购地址：https://www.jiaokey.com/book/detail/14527915.html</w:t>
      </w:r>
    </w:p>
    <w:p>
      <w:r>
        <w:t>更多相关图书推荐：https://www.jiaokey.com</w:t>
      </w:r>
    </w:p>
    <w:p>
      <w:r>
        <w:t>（加）阿黛尔·布尔热-高布，（加）雷亚尔·高布文；（加）雷亚尔·高布绘；韦萌译 其他作品：https://www.jiaokey.com/tag/（加）阿黛尔·布尔热-高布，（加）雷亚尔·高布文；（加）雷亚尔·高布绘；韦萌译.html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关键词搜索：https://www.jiaokey.com/tag/末日之前  假如这是恐龙的世界.html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