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书名：我走前面</w:t>
      </w:r>
    </w:p>
    <w:p>
      <w:r>
        <w:t>作者：（法）纳迪娜·布；兰·科姆著；（法）奥利维耶·塔莱克绘；树才译</w:t>
      </w:r>
    </w:p>
    <w:p>
      <w:r>
        <w:t>出版社：上海:上海文化出版社,2018.05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我走前面 评论地址：https://www.jiaokey.com/book/detail/14527901.html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