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书名：飞禽记  博物图鉴版</w:t>
      </w:r>
    </w:p>
    <w:p>
      <w:r>
        <w:t>作者：（美）约翰·巴勒斯著；胡慧敏译</w:t>
      </w:r>
    </w:p>
    <w:p>
      <w:r>
        <w:t>出版社：武汉:华中科技大学出版社,2018.08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飞禽记  博物图鉴版 评论地址：https://www.jiaokey.com/book/detail/14527892.html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