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爱上micro bit  零基础玩转BBC micro bit</w:t>
      </w:r>
    </w:p>
    <w:p>
      <w:r>
        <w:rPr>
          <w:rFonts w:ascii="宋体" w:hAnsi="宋体" w:eastAsia="宋体"/>
          <w:sz w:val="24"/>
        </w:rPr>
        <w:t>（美）沃尔弗拉姆·多纳特（WolframDonat）著；于欣龙等译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爱上micro bit  零基础玩转BBC micro 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（美）沃尔弗拉姆·多纳特（WolframDonat）著；于欣龙等译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本书出售、求购地址：https://www.jiaokey.com/book/detail/14527884.html</w:t>
      </w:r>
    </w:p>
    <w:p>
      <w:r>
        <w:t>更多相关图书推荐：https://www.jiaokey.com</w:t>
      </w:r>
    </w:p>
    <w:p>
      <w:r>
        <w:t>（美）沃尔弗拉姆·多纳特（WolframDonat）著；于欣龙等译 其他作品：https://www.jiaokey.com/tag/（美）沃尔弗拉姆·多纳特（WolframDonat）著；于欣龙等译.html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关键词搜索：https://www.jiaokey.com/tag/爱上micro bit  零基础玩转BBC micro 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