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SOLIDWORKS高级装配教程  2018版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SOLIDWORKS高级装配教程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本书出售、求购地址：https://www.jiaokey.com/book/detail/14527881.html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关键词搜索：https://www.jiaokey.com/tag/SOLIDWORKS高级装配教程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