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揭批李洪志及其法轮功宣讲材料</w:t>
      </w:r>
    </w:p>
    <w:p>
      <w:r>
        <w:rPr>
          <w:rFonts w:ascii="宋体" w:hAnsi="宋体" w:eastAsia="宋体"/>
          <w:sz w:val="24"/>
        </w:rPr>
        <w:t>中共河南省委宣传部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揭批李洪志及其法轮功宣讲材料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本书出售、求购地址：https://www.jiaokey.com/book/detail/14527842.html</w:t>
      </w:r>
    </w:p>
    <w:p>
      <w:r>
        <w:t>更多相关图书推荐：https://www.jiaokey.com</w:t>
      </w:r>
    </w:p>
    <w:p>
      <w:r>
        <w:t>中共河南省委宣传部 其他作品：https://www.jiaokey.com/tag/中共河南省委宣传部.html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关键词搜索：https://www.jiaokey.com/tag/揭批李洪志及其法轮功宣讲材料.html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