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世界十大名人传记  贝多芬大传  图文版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世界十大名人传记  贝多芬大传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本书出售、求购地址：https://www.jiaokey.com/book/detail/14527835.html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关键词搜索：https://www.jiaokey.com/tag/世界十大名人传记  贝多芬大传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