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关注民生  构建和谐  调研文集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关注民生  构建和谐  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政协安阳市委员会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本书出售、求购地址：https://www.jiaokey.com/book/detail/14527806.html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政协安阳市委员会 出版图书：https://www.jiaokey.com/tag/政协安阳市委员会.html</w:t>
      </w:r>
    </w:p>
    <w:p>
      <w:r>
        <w:t>关键词搜索：https://www.jiaokey.com/tag/关注民生  构建和谐  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