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第31卷  第1号  通卷359号  ェキスパ一トヘの道  上部消化管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第31卷  第1号  通卷359号  ェキスパ一トヘの道  上部消化管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本书出售、求购地址：https://www.jiaokey.com/book/detail/14527738.html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第31卷  第1号  通卷359号  ェキスパ一トヘの道  上部消化管.html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