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书名：风雨里程  献给为开发祖国煤田默默奉献的人们</w:t>
      </w:r>
    </w:p>
    <w:p>
      <w:r>
        <w:t>作者：程龙军，耿家强编著</w:t>
      </w:r>
    </w:p>
    <w:p>
      <w:r>
        <w:t>出版社：上海：复旦大学出版社</w:t>
      </w:r>
    </w:p>
    <w:p>
      <w:r>
        <w:t>出版日期：1991.12</w:t>
      </w:r>
    </w:p>
    <w:p>
      <w:r>
        <w:t>总页数：184</w:t>
      </w:r>
    </w:p>
    <w:p>
      <w:r>
        <w:t>更多请访问教客网: www.jiaokey.com</w:t>
      </w:r>
    </w:p>
    <w:p>
      <w:r>
        <w:t>风雨里程  献给为开发祖国煤田默默奉献的人们 评论地址：https://www.jiaokey.com/book/detail/14527731.html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