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睡眠革命  如何快速进入深度睡眠</w:t>
      </w:r>
    </w:p>
    <w:p>
      <w:r>
        <w:rPr>
          <w:rFonts w:ascii="宋体" w:hAnsi="宋体" w:eastAsia="宋体"/>
          <w:sz w:val="24"/>
        </w:rPr>
        <w:t>（美）特兹维亚·戈弗著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睡眠革命  如何快速进入深度睡眠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（美）特兹维亚·戈弗著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本书出售、求购地址：https://www.jiaokey.com/book/detail/14527708.html</w:t>
      </w:r>
    </w:p>
    <w:p>
      <w:r>
        <w:t>更多相关图书推荐：https://www.jiaokey.com</w:t>
      </w:r>
    </w:p>
    <w:p>
      <w:r>
        <w:t>（美）特兹维亚·戈弗著 其他作品：https://www.jiaokey.com/tag/（美）特兹维亚·戈弗著.html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关键词搜索：https://www.jiaokey.com/tag/睡眠革命  如何快速进入深度睡眠.html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