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书名：肉羊良种利用与繁殖技术一本通</w:t>
      </w:r>
    </w:p>
    <w:p>
      <w:r>
        <w:t>作者：权凯，李君主编</w:t>
      </w:r>
    </w:p>
    <w:p>
      <w:r>
        <w:t>出版社：北京:中国科学技术出版社,2018.06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肉羊良种利用与繁殖技术一本通 评论地址：https://www.jiaokey.com/book/detail/14527699.html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