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天津市空气质量预测预警系统技术研究及示范应用</w:t>
      </w:r>
    </w:p>
    <w:p>
      <w:r>
        <w:rPr>
          <w:rFonts w:ascii="宋体" w:hAnsi="宋体" w:eastAsia="宋体"/>
          <w:sz w:val="24"/>
        </w:rPr>
        <w:t>陈魁，孙韧，关玉春，邓小文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天津市空气质量预测预警系统技术研究及示范应用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陈魁，孙韧，关玉春，邓小文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本书出售、求购地址：https://www.jiaokey.com/book/detail/14527687.html</w:t>
      </w:r>
    </w:p>
    <w:p>
      <w:r>
        <w:t>更多相关图书推荐：https://www.jiaokey.com</w:t>
      </w:r>
    </w:p>
    <w:p>
      <w:r>
        <w:t>陈魁，孙韧，关玉春，邓小文 其他作品：https://www.jiaokey.com/tag/陈魁，孙韧，关玉春，邓小文.html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关键词搜索：https://www.jiaokey.com/tag/天津市空气质量预测预警系统技术研究及示范应用.html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