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典型草原风蚀退化机理与调控</w:t>
      </w:r>
    </w:p>
    <w:p>
      <w:r>
        <w:rPr>
          <w:rFonts w:ascii="宋体" w:hAnsi="宋体" w:eastAsia="宋体"/>
          <w:sz w:val="24"/>
        </w:rPr>
        <w:t>闫玉春，辛晓平，唐海萍，杨婷婷著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典型草原风蚀退化机理与调控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闫玉春，辛晓平，唐海萍，杨婷婷著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本书出售、求购地址：https://www.jiaokey.com/book/detail/14527647.html</w:t>
      </w:r>
    </w:p>
    <w:p>
      <w:r>
        <w:t>更多相关图书推荐：https://www.jiaokey.com</w:t>
      </w:r>
    </w:p>
    <w:p>
      <w:r>
        <w:t>闫玉春，辛晓平，唐海萍，杨婷婷著 其他作品：https://www.jiaokey.com/tag/闫玉春，辛晓平，唐海萍，杨婷婷著.html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关键词搜索：https://www.jiaokey.com/tag/典型草原风蚀退化机理与调控.html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