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基于多源多尺度数据融合的黄河含沙量检测模型研究</w:t>
      </w:r>
    </w:p>
    <w:p>
      <w:r>
        <w:rPr>
          <w:rFonts w:ascii="宋体" w:hAnsi="宋体" w:eastAsia="宋体"/>
          <w:sz w:val="24"/>
        </w:rPr>
        <w:t>刘明堂著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基于多源多尺度数据融合的黄河含沙量检测模型研究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本书出售、求购地址：https://www.jiaokey.com/book/detail/14527636.html</w:t>
      </w:r>
    </w:p>
    <w:p>
      <w:r>
        <w:t>更多相关图书推荐：https://www.jiaokey.com</w:t>
      </w:r>
    </w:p>
    <w:p>
      <w:r>
        <w:t>刘明堂著 其他作品：https://www.jiaokey.com/tag/刘明堂著.html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关键词搜索：https://www.jiaokey.com/tag/基于多源多尺度数据融合的黄河含沙量检测模型研究.html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