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书名：冲压工艺在汽车制造中的应用</w:t>
      </w:r>
    </w:p>
    <w:p>
      <w:r>
        <w:t>作者：杜长胜著</w:t>
      </w:r>
    </w:p>
    <w:p>
      <w:r>
        <w:t>出版社：北京：九州出版社</w:t>
      </w:r>
    </w:p>
    <w:p>
      <w:r>
        <w:t>出版日期：2018.06</w:t>
      </w:r>
    </w:p>
    <w:p>
      <w:r>
        <w:t>总页数：174</w:t>
      </w:r>
    </w:p>
    <w:p>
      <w:r>
        <w:t>更多请访问教客网: www.jiaokey.com</w:t>
      </w:r>
    </w:p>
    <w:p>
      <w:r>
        <w:t>冲压工艺在汽车制造中的应用 评论地址：https://www.jiaokey.com/book/detail/14527630.html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