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深水浮式平台  钻完井管柱-防喷器系统  安全设计与操作手册</w:t>
      </w:r>
    </w:p>
    <w:p>
      <w:r>
        <w:rPr>
          <w:rFonts w:ascii="宋体" w:hAnsi="宋体" w:eastAsia="宋体"/>
          <w:sz w:val="24"/>
        </w:rPr>
        <w:t>周守为，刘清友，谢彬等编著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深水浮式平台  钻完井管柱-防喷器系统  安全设计与操作手册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周守为，刘清友，谢彬等编著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本书出售、求购地址：https://www.jiaokey.com/book/detail/14527621.html</w:t>
      </w:r>
    </w:p>
    <w:p>
      <w:r>
        <w:t>更多相关图书推荐：https://www.jiaokey.com</w:t>
      </w:r>
    </w:p>
    <w:p>
      <w:r>
        <w:t>周守为，刘清友，谢彬等编著 其他作品：https://www.jiaokey.com/tag/周守为，刘清友，谢彬等编著.html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关键词搜索：https://www.jiaokey.com/tag/深水浮式平台  钻完井管柱-防喷器系统  安全设计与操作手册.html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