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普通高等教育仪器类“十三五”规划教材  虚拟仪器技术</w:t>
      </w:r>
    </w:p>
    <w:p>
      <w:r>
        <w:rPr>
          <w:rFonts w:ascii="宋体" w:hAnsi="宋体" w:eastAsia="宋体"/>
          <w:sz w:val="24"/>
        </w:rPr>
        <w:t>徐耀松，付华，刘伟玲主编；王雨虹，王丹丹，卢万杰副主编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普通高等教育仪器类“十三五”规划教材  虚拟仪器技术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徐耀松，付华，刘伟玲主编；王雨虹，王丹丹，卢万杰副主编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本书出售、求购地址：https://www.jiaokey.com/book/detail/14527606.html</w:t>
      </w:r>
    </w:p>
    <w:p>
      <w:r>
        <w:t>更多相关图书推荐：https://www.jiaokey.com</w:t>
      </w:r>
    </w:p>
    <w:p>
      <w:r>
        <w:t>徐耀松，付华，刘伟玲主编；王雨虹，王丹丹，卢万杰副主编 其他作品：https://www.jiaokey.com/tag/徐耀松，付华，刘伟玲主编；王雨虹，王丹丹，卢万杰副主编.html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关键词搜索：https://www.jiaokey.com/tag/普通高等教育仪器类“十三五”规划教材  虚拟仪器技术.html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