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别现代  works and commentary</w:t>
      </w:r>
    </w:p>
    <w:p>
      <w:r>
        <w:rPr>
          <w:rFonts w:ascii="宋体" w:hAnsi="宋体" w:eastAsia="宋体"/>
          <w:sz w:val="24"/>
        </w:rPr>
        <w:t>王建疆，（美）基顿·韦恩（Keaton Wynn）主编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别现代  works and commentary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王建疆，（美）基顿·韦恩（Keaton Wynn）主编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本书出售、求购地址：https://www.jiaokey.com/book/detail/14527582.html</w:t>
      </w:r>
    </w:p>
    <w:p>
      <w:r>
        <w:t>更多相关图书推荐：https://www.jiaokey.com</w:t>
      </w:r>
    </w:p>
    <w:p>
      <w:r>
        <w:t>王建疆，（美）基顿·韦恩（Keaton Wynn）主编 其他作品：https://www.jiaokey.com/tag/王建疆，（美）基顿·韦恩（Keaton Wynn）主编.html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关键词搜索：https://www.jiaokey.com/tag/别现代  works and commentary.html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