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东北春玉米高产高效耕作栽培理论与技术</w:t>
      </w:r>
    </w:p>
    <w:p>
      <w:r>
        <w:rPr>
          <w:rFonts w:ascii="宋体" w:hAnsi="宋体" w:eastAsia="宋体"/>
          <w:sz w:val="24"/>
        </w:rPr>
        <w:t>张卫建，宋振伟，陈长青等著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东北春玉米高产高效耕作栽培理论与技术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张卫建，宋振伟，陈长青等著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本书出售、求购地址：https://www.jiaokey.com/book/detail/14527559.html</w:t>
      </w:r>
    </w:p>
    <w:p>
      <w:r>
        <w:t>更多相关图书推荐：https://www.jiaokey.com</w:t>
      </w:r>
    </w:p>
    <w:p>
      <w:r>
        <w:t>张卫建，宋振伟，陈长青等著 其他作品：https://www.jiaokey.com/tag/张卫建，宋振伟，陈长青等著.html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关键词搜索：https://www.jiaokey.com/tag/东北春玉米高产高效耕作栽培理论与技术.html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