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丹汉江流域水-沙-养分  输移过程及其调控机理</w:t>
      </w:r>
    </w:p>
    <w:p>
      <w:r>
        <w:rPr>
          <w:rFonts w:ascii="宋体" w:hAnsi="宋体" w:eastAsia="宋体"/>
          <w:sz w:val="24"/>
        </w:rPr>
        <w:t>徐国策，李鹏，李占斌等著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丹汉江流域水-沙-养分  输移过程及其调控机理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徐国策，李鹏，李占斌等著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本书出售、求购地址：https://www.jiaokey.com/book/detail/14527546.html</w:t>
      </w:r>
    </w:p>
    <w:p>
      <w:r>
        <w:t>更多相关图书推荐：https://www.jiaokey.com</w:t>
      </w:r>
    </w:p>
    <w:p>
      <w:r>
        <w:t>徐国策，李鹏，李占斌等著 其他作品：https://www.jiaokey.com/tag/徐国策，李鹏，李占斌等著.html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关键词搜索：https://www.jiaokey.com/tag/丹汉江流域水-沙-养分  输移过程及其调控机理.html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