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储层改造特殊技术</w:t>
      </w:r>
    </w:p>
    <w:p>
      <w:r>
        <w:rPr>
          <w:rFonts w:ascii="宋体" w:hAnsi="宋体" w:eastAsia="宋体"/>
          <w:sz w:val="24"/>
        </w:rPr>
        <w:t>王益山主编；罗平亚，周俊然，陈世春副主编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储层改造特殊技术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王益山主编；罗平亚，周俊然，陈世春副主编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本书出售、求购地址：https://www.jiaokey.com/book/detail/14527539.html</w:t>
      </w:r>
    </w:p>
    <w:p>
      <w:r>
        <w:t>更多相关图书推荐：https://www.jiaokey.com</w:t>
      </w:r>
    </w:p>
    <w:p>
      <w:r>
        <w:t>王益山主编；罗平亚，周俊然，陈世春副主编 其他作品：https://www.jiaokey.com/tag/王益山主编；罗平亚，周俊然，陈世春副主编.html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关键词搜索：https://www.jiaokey.com/tag/储层改造特殊技术.html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