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水电工程泥石流防治安全控制技术</w:t>
      </w:r>
    </w:p>
    <w:p>
      <w:r>
        <w:rPr>
          <w:rFonts w:ascii="宋体" w:hAnsi="宋体" w:eastAsia="宋体"/>
          <w:sz w:val="24"/>
        </w:rPr>
        <w:t>陈卫东，付峥，余学明等著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水电工程泥石流防治安全控制技术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陈卫东，付峥，余学明等著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本书出售、求购地址：https://www.jiaokey.com/book/detail/14527504.html</w:t>
      </w:r>
    </w:p>
    <w:p>
      <w:r>
        <w:t>更多相关图书推荐：https://www.jiaokey.com</w:t>
      </w:r>
    </w:p>
    <w:p>
      <w:r>
        <w:t>陈卫东，付峥，余学明等著 其他作品：https://www.jiaokey.com/tag/陈卫东，付峥，余学明等著.html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关键词搜索：https://www.jiaokey.com/tag/水电工程泥石流防治安全控制技术.html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